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14DA" w14:textId="77777777" w:rsidR="00116BF0" w:rsidRDefault="00F05889">
      <w:pPr>
        <w:pStyle w:val="Heading1"/>
      </w:pPr>
      <w:r>
        <w:t>Rent-to-Own Application – Mobile Home</w:t>
      </w:r>
    </w:p>
    <w:p w14:paraId="549BD6D2" w14:textId="77777777" w:rsidR="00116BF0" w:rsidRDefault="00F05889">
      <w:pPr>
        <w:pStyle w:val="Heading2"/>
      </w:pPr>
      <w: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16BF0" w14:paraId="1DD24021" w14:textId="77777777">
        <w:tc>
          <w:tcPr>
            <w:tcW w:w="4320" w:type="dxa"/>
          </w:tcPr>
          <w:p w14:paraId="798D1838" w14:textId="77777777" w:rsidR="00116BF0" w:rsidRDefault="00F05889">
            <w:r>
              <w:t>Full Name:</w:t>
            </w:r>
          </w:p>
        </w:tc>
        <w:tc>
          <w:tcPr>
            <w:tcW w:w="4320" w:type="dxa"/>
          </w:tcPr>
          <w:p w14:paraId="34E705B2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65F6F9DB" w14:textId="77777777">
        <w:tc>
          <w:tcPr>
            <w:tcW w:w="4320" w:type="dxa"/>
          </w:tcPr>
          <w:p w14:paraId="25F2E9E3" w14:textId="77777777" w:rsidR="00116BF0" w:rsidRDefault="00F05889">
            <w:r>
              <w:t>Date of Birth:</w:t>
            </w:r>
          </w:p>
        </w:tc>
        <w:tc>
          <w:tcPr>
            <w:tcW w:w="4320" w:type="dxa"/>
          </w:tcPr>
          <w:p w14:paraId="73037045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3D3133A7" w14:textId="77777777">
        <w:tc>
          <w:tcPr>
            <w:tcW w:w="4320" w:type="dxa"/>
          </w:tcPr>
          <w:p w14:paraId="4EDC2AE3" w14:textId="77777777" w:rsidR="00116BF0" w:rsidRDefault="00F05889">
            <w:r>
              <w:t>Phone:</w:t>
            </w:r>
          </w:p>
        </w:tc>
        <w:tc>
          <w:tcPr>
            <w:tcW w:w="4320" w:type="dxa"/>
          </w:tcPr>
          <w:p w14:paraId="6F66289E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7877DC39" w14:textId="77777777">
        <w:tc>
          <w:tcPr>
            <w:tcW w:w="4320" w:type="dxa"/>
          </w:tcPr>
          <w:p w14:paraId="23976A0E" w14:textId="77777777" w:rsidR="00116BF0" w:rsidRDefault="00F05889">
            <w:r>
              <w:t>Email:</w:t>
            </w:r>
          </w:p>
        </w:tc>
        <w:tc>
          <w:tcPr>
            <w:tcW w:w="4320" w:type="dxa"/>
          </w:tcPr>
          <w:p w14:paraId="02CC7381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7DF07B57" w14:textId="77777777">
        <w:tc>
          <w:tcPr>
            <w:tcW w:w="4320" w:type="dxa"/>
          </w:tcPr>
          <w:p w14:paraId="2948780A" w14:textId="77777777" w:rsidR="00116BF0" w:rsidRDefault="00F05889">
            <w:r>
              <w:t>Current Address:</w:t>
            </w:r>
          </w:p>
        </w:tc>
        <w:tc>
          <w:tcPr>
            <w:tcW w:w="4320" w:type="dxa"/>
          </w:tcPr>
          <w:p w14:paraId="5C31CF74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7FA70FD3" w14:textId="77777777">
        <w:tc>
          <w:tcPr>
            <w:tcW w:w="4320" w:type="dxa"/>
          </w:tcPr>
          <w:p w14:paraId="0DB8AF85" w14:textId="77777777" w:rsidR="00116BF0" w:rsidRDefault="00F05889">
            <w:r>
              <w:t>How long at current address?</w:t>
            </w:r>
          </w:p>
        </w:tc>
        <w:tc>
          <w:tcPr>
            <w:tcW w:w="4320" w:type="dxa"/>
          </w:tcPr>
          <w:p w14:paraId="01323EFD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5B9F0B91" w14:textId="77777777">
        <w:tc>
          <w:tcPr>
            <w:tcW w:w="4320" w:type="dxa"/>
          </w:tcPr>
          <w:p w14:paraId="47172064" w14:textId="77777777" w:rsidR="00116BF0" w:rsidRDefault="00F05889">
            <w:r>
              <w:t>Landlord Name/Phone:</w:t>
            </w:r>
          </w:p>
        </w:tc>
        <w:tc>
          <w:tcPr>
            <w:tcW w:w="4320" w:type="dxa"/>
          </w:tcPr>
          <w:p w14:paraId="5D4282C1" w14:textId="77777777" w:rsidR="00116BF0" w:rsidRDefault="00F05889">
            <w:r>
              <w:t xml:space="preserve">                                        </w:t>
            </w:r>
          </w:p>
        </w:tc>
      </w:tr>
    </w:tbl>
    <w:p w14:paraId="7F8B9143" w14:textId="77777777" w:rsidR="00116BF0" w:rsidRDefault="00F05889">
      <w:pPr>
        <w:pStyle w:val="Heading2"/>
      </w:pPr>
      <w:r>
        <w:t>Employment / 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16BF0" w14:paraId="4200D718" w14:textId="77777777">
        <w:tc>
          <w:tcPr>
            <w:tcW w:w="4320" w:type="dxa"/>
          </w:tcPr>
          <w:p w14:paraId="2850C482" w14:textId="77777777" w:rsidR="00116BF0" w:rsidRDefault="00F05889">
            <w:r>
              <w:t>Employer:</w:t>
            </w:r>
          </w:p>
        </w:tc>
        <w:tc>
          <w:tcPr>
            <w:tcW w:w="4320" w:type="dxa"/>
          </w:tcPr>
          <w:p w14:paraId="3D8F6ACC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6F752B80" w14:textId="77777777">
        <w:tc>
          <w:tcPr>
            <w:tcW w:w="4320" w:type="dxa"/>
          </w:tcPr>
          <w:p w14:paraId="35489C65" w14:textId="77777777" w:rsidR="00116BF0" w:rsidRDefault="00F05889">
            <w:r>
              <w:t>Position:</w:t>
            </w:r>
          </w:p>
        </w:tc>
        <w:tc>
          <w:tcPr>
            <w:tcW w:w="4320" w:type="dxa"/>
          </w:tcPr>
          <w:p w14:paraId="3DA49F04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7ECB85AE" w14:textId="77777777">
        <w:tc>
          <w:tcPr>
            <w:tcW w:w="4320" w:type="dxa"/>
          </w:tcPr>
          <w:p w14:paraId="7D12BF8A" w14:textId="77777777" w:rsidR="00116BF0" w:rsidRDefault="00F05889">
            <w:r>
              <w:t>Monthly Income:</w:t>
            </w:r>
          </w:p>
        </w:tc>
        <w:tc>
          <w:tcPr>
            <w:tcW w:w="4320" w:type="dxa"/>
          </w:tcPr>
          <w:p w14:paraId="534AFCA7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1840EE03" w14:textId="77777777">
        <w:tc>
          <w:tcPr>
            <w:tcW w:w="4320" w:type="dxa"/>
          </w:tcPr>
          <w:p w14:paraId="60D45D71" w14:textId="77777777" w:rsidR="00116BF0" w:rsidRDefault="00F05889">
            <w:r>
              <w:t>Other Income:</w:t>
            </w:r>
          </w:p>
        </w:tc>
        <w:tc>
          <w:tcPr>
            <w:tcW w:w="4320" w:type="dxa"/>
          </w:tcPr>
          <w:p w14:paraId="4E11B45B" w14:textId="77777777" w:rsidR="00116BF0" w:rsidRDefault="00F05889">
            <w:r>
              <w:t xml:space="preserve">                                        </w:t>
            </w:r>
          </w:p>
        </w:tc>
      </w:tr>
    </w:tbl>
    <w:p w14:paraId="0DF7B299" w14:textId="77777777" w:rsidR="00116BF0" w:rsidRDefault="00F05889">
      <w:pPr>
        <w:pStyle w:val="Heading2"/>
      </w:pPr>
      <w:r>
        <w:t>Home Interested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16BF0" w14:paraId="2F7BAE1F" w14:textId="77777777">
        <w:tc>
          <w:tcPr>
            <w:tcW w:w="4320" w:type="dxa"/>
          </w:tcPr>
          <w:p w14:paraId="728B5253" w14:textId="77777777" w:rsidR="00116BF0" w:rsidRDefault="00F05889">
            <w:r>
              <w:t>Lot # / Address:</w:t>
            </w:r>
          </w:p>
        </w:tc>
        <w:tc>
          <w:tcPr>
            <w:tcW w:w="4320" w:type="dxa"/>
          </w:tcPr>
          <w:p w14:paraId="65E22393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78AD2004" w14:textId="77777777">
        <w:tc>
          <w:tcPr>
            <w:tcW w:w="4320" w:type="dxa"/>
          </w:tcPr>
          <w:p w14:paraId="36D3AE6F" w14:textId="77777777" w:rsidR="00116BF0" w:rsidRDefault="00F05889">
            <w:r>
              <w:t>Rent-to-Own Price:</w:t>
            </w:r>
          </w:p>
        </w:tc>
        <w:tc>
          <w:tcPr>
            <w:tcW w:w="4320" w:type="dxa"/>
          </w:tcPr>
          <w:p w14:paraId="71D7A3A0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1E7B5346" w14:textId="77777777">
        <w:tc>
          <w:tcPr>
            <w:tcW w:w="4320" w:type="dxa"/>
          </w:tcPr>
          <w:p w14:paraId="24B23310" w14:textId="77777777" w:rsidR="00116BF0" w:rsidRDefault="00F05889">
            <w:r>
              <w:t>Monthly Payment Agreed:</w:t>
            </w:r>
          </w:p>
        </w:tc>
        <w:tc>
          <w:tcPr>
            <w:tcW w:w="4320" w:type="dxa"/>
          </w:tcPr>
          <w:p w14:paraId="635DBF28" w14:textId="77777777" w:rsidR="00116BF0" w:rsidRDefault="00F05889">
            <w:r>
              <w:t xml:space="preserve">                                        </w:t>
            </w:r>
          </w:p>
        </w:tc>
      </w:tr>
    </w:tbl>
    <w:p w14:paraId="7C3673ED" w14:textId="77777777" w:rsidR="00116BF0" w:rsidRDefault="00F05889">
      <w:pPr>
        <w:pStyle w:val="Heading2"/>
      </w:pPr>
      <w:r>
        <w:t>Occupants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16BF0" w14:paraId="5D9F5EF7" w14:textId="77777777">
        <w:tc>
          <w:tcPr>
            <w:tcW w:w="4320" w:type="dxa"/>
          </w:tcPr>
          <w:p w14:paraId="500A4096" w14:textId="77777777" w:rsidR="00116BF0" w:rsidRDefault="00F05889">
            <w:r>
              <w:t>Total people who will live in home:</w:t>
            </w:r>
          </w:p>
        </w:tc>
        <w:tc>
          <w:tcPr>
            <w:tcW w:w="4320" w:type="dxa"/>
          </w:tcPr>
          <w:p w14:paraId="345C8D24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5066D7AB" w14:textId="77777777">
        <w:tc>
          <w:tcPr>
            <w:tcW w:w="4320" w:type="dxa"/>
          </w:tcPr>
          <w:p w14:paraId="460B0F1C" w14:textId="77777777" w:rsidR="00116BF0" w:rsidRDefault="00F05889">
            <w:r>
              <w:t>Names &amp; Ages:</w:t>
            </w:r>
          </w:p>
        </w:tc>
        <w:tc>
          <w:tcPr>
            <w:tcW w:w="4320" w:type="dxa"/>
          </w:tcPr>
          <w:p w14:paraId="314F75CC" w14:textId="77777777" w:rsidR="00116BF0" w:rsidRDefault="00F05889">
            <w:r>
              <w:t xml:space="preserve">                                        </w:t>
            </w:r>
          </w:p>
        </w:tc>
      </w:tr>
    </w:tbl>
    <w:p w14:paraId="146C9CAE" w14:textId="77777777" w:rsidR="00116BF0" w:rsidRDefault="00F05889">
      <w:pPr>
        <w:pStyle w:val="Heading2"/>
      </w:pPr>
      <w:r>
        <w:t>Vehicle(s)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16BF0" w14:paraId="3322994A" w14:textId="77777777">
        <w:tc>
          <w:tcPr>
            <w:tcW w:w="4320" w:type="dxa"/>
          </w:tcPr>
          <w:p w14:paraId="25C385B8" w14:textId="77777777" w:rsidR="00116BF0" w:rsidRDefault="00F05889">
            <w:r>
              <w:t>Year/Make/Model:</w:t>
            </w:r>
          </w:p>
        </w:tc>
        <w:tc>
          <w:tcPr>
            <w:tcW w:w="4320" w:type="dxa"/>
          </w:tcPr>
          <w:p w14:paraId="58EDBAC2" w14:textId="77777777" w:rsidR="00116BF0" w:rsidRDefault="00F05889">
            <w:r>
              <w:t xml:space="preserve">                                        </w:t>
            </w:r>
          </w:p>
        </w:tc>
      </w:tr>
      <w:tr w:rsidR="00116BF0" w14:paraId="549CC42D" w14:textId="77777777">
        <w:tc>
          <w:tcPr>
            <w:tcW w:w="4320" w:type="dxa"/>
          </w:tcPr>
          <w:p w14:paraId="515F8C8A" w14:textId="77777777" w:rsidR="00116BF0" w:rsidRDefault="00F05889">
            <w:r>
              <w:t>License Plate:</w:t>
            </w:r>
          </w:p>
        </w:tc>
        <w:tc>
          <w:tcPr>
            <w:tcW w:w="4320" w:type="dxa"/>
          </w:tcPr>
          <w:p w14:paraId="599F701C" w14:textId="77777777" w:rsidR="00116BF0" w:rsidRDefault="00F05889">
            <w:r>
              <w:t xml:space="preserve">                                        </w:t>
            </w:r>
          </w:p>
        </w:tc>
      </w:tr>
    </w:tbl>
    <w:p w14:paraId="1D1EE2AB" w14:textId="77777777" w:rsidR="00116BF0" w:rsidRDefault="00F05889">
      <w:pPr>
        <w:pStyle w:val="Heading2"/>
      </w:pPr>
      <w: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16BF0" w14:paraId="604AB55E" w14:textId="77777777">
        <w:tc>
          <w:tcPr>
            <w:tcW w:w="4320" w:type="dxa"/>
          </w:tcPr>
          <w:p w14:paraId="44EA7850" w14:textId="77777777" w:rsidR="00116BF0" w:rsidRDefault="00F05889">
            <w:r>
              <w:t>Personal Reference (Name/Phone):</w:t>
            </w:r>
          </w:p>
        </w:tc>
        <w:tc>
          <w:tcPr>
            <w:tcW w:w="4320" w:type="dxa"/>
          </w:tcPr>
          <w:p w14:paraId="721665C2" w14:textId="77777777" w:rsidR="00116BF0" w:rsidRDefault="00F05889">
            <w:r>
              <w:t xml:space="preserve">                                        </w:t>
            </w:r>
          </w:p>
        </w:tc>
      </w:tr>
    </w:tbl>
    <w:p w14:paraId="2D1CB496" w14:textId="77777777" w:rsidR="00116BF0" w:rsidRDefault="00F05889">
      <w:r>
        <w:br/>
        <w:t>Signature: ________________________   Date: ___________</w:t>
      </w:r>
    </w:p>
    <w:sectPr w:rsidR="00116B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098">
    <w:abstractNumId w:val="8"/>
  </w:num>
  <w:num w:numId="2" w16cid:durableId="1208294308">
    <w:abstractNumId w:val="6"/>
  </w:num>
  <w:num w:numId="3" w16cid:durableId="1824930817">
    <w:abstractNumId w:val="5"/>
  </w:num>
  <w:num w:numId="4" w16cid:durableId="189346063">
    <w:abstractNumId w:val="4"/>
  </w:num>
  <w:num w:numId="5" w16cid:durableId="1318537915">
    <w:abstractNumId w:val="7"/>
  </w:num>
  <w:num w:numId="6" w16cid:durableId="1192573245">
    <w:abstractNumId w:val="3"/>
  </w:num>
  <w:num w:numId="7" w16cid:durableId="742291433">
    <w:abstractNumId w:val="2"/>
  </w:num>
  <w:num w:numId="8" w16cid:durableId="2054961973">
    <w:abstractNumId w:val="1"/>
  </w:num>
  <w:num w:numId="9" w16cid:durableId="162746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4B4"/>
    <w:rsid w:val="00034616"/>
    <w:rsid w:val="0006063C"/>
    <w:rsid w:val="00116BF0"/>
    <w:rsid w:val="0015074B"/>
    <w:rsid w:val="0017572B"/>
    <w:rsid w:val="0029639D"/>
    <w:rsid w:val="00326F90"/>
    <w:rsid w:val="003D5656"/>
    <w:rsid w:val="00835179"/>
    <w:rsid w:val="00AA1D8D"/>
    <w:rsid w:val="00B47730"/>
    <w:rsid w:val="00CB0664"/>
    <w:rsid w:val="00F058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3EF9F7"/>
  <w14:defaultImageDpi w14:val="300"/>
  <w15:docId w15:val="{D6AE0B44-863C-4207-BFF6-FB746961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Troy Helton</cp:lastModifiedBy>
  <cp:revision>2</cp:revision>
  <dcterms:created xsi:type="dcterms:W3CDTF">2025-08-28T00:49:00Z</dcterms:created>
  <dcterms:modified xsi:type="dcterms:W3CDTF">2025-08-28T00:49:00Z</dcterms:modified>
  <cp:category/>
</cp:coreProperties>
</file>